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我爱生命系列  我爱虫虫</w:t>
      </w:r>
    </w:p>
    <w:p>
      <w:r>
        <w:rPr>
          <w:rFonts w:ascii="宋体" w:hAnsi="宋体" w:eastAsia="宋体"/>
          <w:sz w:val="24"/>
        </w:rPr>
        <w:t>（英）艾玛·杜德著绘；任溶溶译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8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我爱生命系列  我爱虫虫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（英）艾玛·杜德著绘；任溶溶译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本书出售、求购地址：https://www.jiaokey.com/book/detail/14088744.html</w:t>
      </w:r>
    </w:p>
    <w:p>
      <w:r>
        <w:t>更多相关图书推荐：https://www.jiaokey.com</w:t>
      </w:r>
    </w:p>
    <w:p>
      <w:r>
        <w:t>（英）艾玛·杜德著绘；任溶溶译 其他作品：https://www.jiaokey.com/tag/（英）艾玛·杜德著绘；任溶溶译.html</w:t>
      </w:r>
    </w:p>
    <w:p>
      <w:r>
        <w:t>南昌:二十一世纪出版社,2016.04 出版图书：https://www.jiaokey.com/tag/南昌:二十一世纪出版社,2016.04.html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