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4  明朝、清朝  彩图美绘青少版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4  明朝、清朝  彩图美绘青少版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本书出售、求购地址：https://www.jiaokey.com/book/detail/14088720.html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关键词搜索：https://www.jiaokey.com/tag/中华上下五千年  4  明朝、清朝  彩图美绘青少版.html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