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阿U儿童文学集  搞怪校园  1</w:t>
      </w:r>
    </w:p>
    <w:p>
      <w:r>
        <w:rPr>
          <w:rFonts w:ascii="宋体" w:hAnsi="宋体" w:eastAsia="宋体"/>
          <w:sz w:val="24"/>
        </w:rPr>
        <w:t>肖定丽，甲老师著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阿U儿童文学集  搞怪校园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肖定丽，甲老师著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本书出售、求购地址：https://www.jiaokey.com/book/detail/14088716.html</w:t>
      </w:r>
    </w:p>
    <w:p>
      <w:r>
        <w:t>更多相关图书推荐：https://www.jiaokey.com</w:t>
      </w:r>
    </w:p>
    <w:p>
      <w:r>
        <w:t>肖定丽，甲老师著 其他作品：https://www.jiaokey.com/tag/肖定丽，甲老师著.html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关键词搜索：https://www.jiaokey.com/tag/阿U儿童文学集  搞怪校园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