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我的梦，中国梦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我的梦，中国梦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本书出售、求购地址：https://www.jiaokey.com/book/detail/14088705.html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关键词搜索：https://www.jiaokey.com/tag/我的梦，中国梦.html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