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美国最高儿童文学奖作品系列  佩罗童话  第2版</w:t>
      </w:r>
    </w:p>
    <w:p>
      <w:r>
        <w:rPr>
          <w:rFonts w:ascii="宋体" w:hAnsi="宋体" w:eastAsia="宋体"/>
          <w:sz w:val="24"/>
        </w:rPr>
        <w:t>（法）夏尔·&lt;font color=Red&gt;佩&lt;/font&gt;罗著；李梵音译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美国最高儿童文学奖作品系列  佩罗童话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（法）夏尔·&lt;font color=Red&gt;佩&lt;/font&gt;罗著；李梵音译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本书出售、求购地址：https://www.jiaokey.com/book/detail/14088692.html</w:t>
      </w:r>
    </w:p>
    <w:p>
      <w:r>
        <w:t>更多相关图书推荐：https://www.jiaokey.com</w:t>
      </w:r>
    </w:p>
    <w:p>
      <w:r>
        <w:t>（法）夏尔·&lt;font color=Red&gt;佩&lt;/font&gt;罗著；李梵音译 其他作品：https://www.jiaokey.com/tag/（法）夏尔·&lt;font color=Red&gt;佩&lt;/font&gt;罗著；李梵音译.html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关键词搜索：https://www.jiaokey.com/tag/童话-作品集-法国-现代.html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