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新课标必读丛书  草叶集</w:t>
      </w:r>
    </w:p>
    <w:p>
      <w:r>
        <w:rPr>
          <w:rFonts w:ascii="宋体" w:hAnsi="宋体" w:eastAsia="宋体"/>
          <w:sz w:val="24"/>
        </w:rPr>
        <w:t>（美）沃尔特·惠特曼著；代秦译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新课标必读丛书  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（美）沃尔特·惠特曼著；代秦译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本书出售、求购地址：https://www.jiaokey.com/book/detail/14088690.html</w:t>
      </w:r>
    </w:p>
    <w:p>
      <w:r>
        <w:t>更多相关图书推荐：https://www.jiaokey.com</w:t>
      </w:r>
    </w:p>
    <w:p>
      <w:r>
        <w:t>（美）沃尔特·惠特曼著；代秦译 其他作品：https://www.jiaokey.com/tag/（美）沃尔特·惠特曼著；代秦译.html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关键词搜索：https://www.jiaokey.com/tag/新课标必读丛书  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