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爱与漂泊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爱与漂泊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本书出售、求购地址：https://www.jiaokey.com/book/detail/14088689.html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关键词搜索：https://www.jiaokey.com/tag/萧红  爱与漂泊.html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