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儿童学习与发展指南用书  健康与语言</w:t>
      </w:r>
    </w:p>
    <w:p>
      <w:r>
        <w:rPr>
          <w:rFonts w:ascii="宋体" w:hAnsi="宋体" w:eastAsia="宋体"/>
          <w:sz w:val="24"/>
        </w:rPr>
        <w:t>（美）凯西·香奈儿，（美）莫林·墨菲，（美）查理·克拉克编著；迟逍，郝瑶，郑淇等译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儿童学习与发展指南用书  健康与语言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（美）凯西·香奈儿，（美）莫林·墨菲，（美）查理·克拉克编著；迟逍，郝瑶，郑淇等译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本书出售、求购地址：https://www.jiaokey.com/book/detail/14088654.html</w:t>
      </w:r>
    </w:p>
    <w:p>
      <w:r>
        <w:t>更多相关图书推荐：https://www.jiaokey.com</w:t>
      </w:r>
    </w:p>
    <w:p>
      <w:r>
        <w:t>（美）凯西·香奈儿，（美）莫林·墨菲，（美）查理·克拉克编著；迟逍，郝瑶，郑淇等译 其他作品：https://www.jiaokey.com/tag/（美）凯西·香奈儿，（美）莫林·墨菲，（美）查理·克拉克编著；迟逍，郝瑶，郑淇等译.html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关键词搜索：https://www.jiaokey.com/tag/儿童学习与发展指南用书  健康与语言.html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