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书名：罗西想当发明家</w:t>
      </w:r>
    </w:p>
    <w:p>
      <w:r>
        <w:t>作者：（美）安德里亚·贝蒂著；（英）大卫·罗伯茨绘；任杰译</w:t>
      </w:r>
    </w:p>
    <w:p>
      <w:r>
        <w:t>出版社：北京:新星出版社,2016.07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罗西想当发明家 评论地址：https://www.jiaokey.com/book/detail/14088635.html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