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金麦田国际大奖小说  外星记者  2  发疯的机器人</w:t>
      </w:r>
    </w:p>
    <w:p>
      <w:r>
        <w:rPr>
          <w:rFonts w:ascii="宋体" w:hAnsi="宋体" w:eastAsia="宋体"/>
          <w:sz w:val="24"/>
        </w:rPr>
        <w:t>（德）埃哈特·迪特尔著绘；王丽丽译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金麦田国际大奖小说  外星记者  2  发疯的机器人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（德）埃哈特·迪特尔著绘；王丽丽译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本书出售、求购地址：https://www.jiaokey.com/book/detail/14088633.html</w:t>
      </w:r>
    </w:p>
    <w:p>
      <w:r>
        <w:t>更多相关图书推荐：https://www.jiaokey.com</w:t>
      </w:r>
    </w:p>
    <w:p>
      <w:r>
        <w:t>（德）埃哈特·迪特尔著绘；王丽丽译 其他作品：https://www.jiaokey.com/tag/（德）埃哈特·迪特尔著绘；王丽丽译.html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关键词搜索：https://www.jiaokey.com/tag/金麦田国际大奖小说  外星记者  2  发疯的机器人.html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