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国际插画大师典藏  安徒生童话</w:t>
      </w:r>
    </w:p>
    <w:p>
      <w:r>
        <w:rPr>
          <w:rFonts w:ascii="宋体" w:hAnsi="宋体" w:eastAsia="宋体"/>
          <w:sz w:val="24"/>
        </w:rPr>
        <w:t>（丹麦）安徒生，（丹麦）斯&lt;font color=Red&gt;汶&lt;/font&gt;·奥托，赵霞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8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国际插画大师典藏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（丹麦）安徒生，（丹麦）斯&lt;font color=Red&gt;汶&lt;/font&gt;·奥托，赵霞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儿童文学-图画故事-丹麦-现代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本书出售、求购地址：https://www.jiaokey.com/book/detail/14088609.html</w:t>
      </w:r>
    </w:p>
    <w:p>
      <w:r>
        <w:t>更多相关图书推荐：https://www.jiaokey.com</w:t>
      </w:r>
    </w:p>
    <w:p>
      <w:r>
        <w:t>（丹麦）安徒生，（丹麦）斯&lt;font color=Red&gt;汶&lt;/font&gt;·奥托，赵霞 其他作品：https://www.jiaokey.com/tag/（丹麦）安徒生，（丹麦）斯&lt;font color=Red&gt;汶&lt;/font&gt;·奥托，赵霞.html</w:t>
      </w:r>
    </w:p>
    <w:p>
      <w:r>
        <w:t>合肥:安徽少年儿童出版社,2015.01 出版图书：https://www.jiaokey.com/tag/合肥:安徽少年儿童出版社,2015.01.html</w:t>
      </w:r>
    </w:p>
    <w:p>
      <w:r>
        <w:t>关键词搜索：https://www.jiaokey.com/tag/儿童文学-图画故事-丹麦-现代.html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