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书名：轻敲魔法树</w:t>
      </w:r>
    </w:p>
    <w:p>
      <w:r>
        <w:t>作者：（美）克里斯蒂·马西森著；郑悦琳译</w:t>
      </w:r>
    </w:p>
    <w:p>
      <w:r>
        <w:t>出版社：北京:新星出版社,2016.04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轻敲魔法树 评论地址：https://www.jiaokey.com/book/detail/14088578.html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