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给燕子捎句话</w:t>
      </w:r>
    </w:p>
    <w:p>
      <w:r>
        <w:rPr>
          <w:rFonts w:ascii="宋体" w:hAnsi="宋体" w:eastAsia="宋体"/>
          <w:sz w:val="24"/>
        </w:rPr>
        <w:t>（英）茱莉亚·唐纳森（Julia Donaldson）著；（英）帕姆·斯迈（Pam Smy）绘；李海颖译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18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18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给燕子捎句话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（英）茱莉亚·唐纳森（Julia Donaldson）著；（英）帕姆·斯迈（Pam Smy）绘；李海颖译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本书出售、求购地址：https://www.jiaokey.com/book/detail/14088577.html</w:t>
      </w:r>
    </w:p>
    <w:p>
      <w:r>
        <w:t>更多相关图书推荐：https://www.jiaokey.com</w:t>
      </w:r>
    </w:p>
    <w:p>
      <w:r>
        <w:t>（英）茱莉亚·唐纳森（Julia Donaldson）著；（英）帕姆·斯迈（Pam Smy）绘；李海颖译 其他作品：https://www.jiaokey.com/tag/（英）茱莉亚·唐纳森（Julia Donaldson）著；（英）帕姆·斯迈（Pam Smy）绘；李海颖译.html</w:t>
      </w:r>
    </w:p>
    <w:p>
      <w:r>
        <w:t>北京联合出版社,2016.05 出版图书：https://www.jiaokey.com/tag/北京联合出版社,2016.05.html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