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精神领袖的人生坐标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精神领袖的人生坐标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本书出售、求购地址：https://www.jiaokey.com/book/detail/14088569.html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关键词搜索：https://www.jiaokey.com/tag/精神领袖的人生坐标.html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