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阿加莎少年侦探所  5  火车密室盗窃案</w:t>
      </w:r>
    </w:p>
    <w:p>
      <w:r>
        <w:rPr>
          <w:rFonts w:ascii="宋体" w:hAnsi="宋体" w:eastAsia="宋体"/>
          <w:sz w:val="24"/>
        </w:rPr>
        <w:t>（西班牙）安娜·坎波伊著；梁倩如译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阿加莎少年侦探所  5  火车密室盗窃案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（西班牙）安娜·坎波伊著；梁倩如译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本书出售、求购地址：https://www.jiaokey.com/book/detail/14088567.html</w:t>
      </w:r>
    </w:p>
    <w:p>
      <w:r>
        <w:t>更多相关图书推荐：https://www.jiaokey.com</w:t>
      </w:r>
    </w:p>
    <w:p>
      <w:r>
        <w:t>（西班牙）安娜·坎波伊著；梁倩如译 其他作品：https://www.jiaokey.com/tag/（西班牙）安娜·坎波伊著；梁倩如译.html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关键词搜索：https://www.jiaokey.com/tag/阿加莎少年侦探所  5  火车密室盗窃案.html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