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我最想学的销售技巧  如何把任何东西卖给任何人</w:t>
      </w:r>
    </w:p>
    <w:p>
      <w:r>
        <w:rPr>
          <w:rFonts w:ascii="宋体" w:hAnsi="宋体" w:eastAsia="宋体"/>
          <w:sz w:val="24"/>
        </w:rPr>
        <w:t>心一著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8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我最想学的销售技巧  如何把任何东西卖给任何人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本书出售、求购地址：https://www.jiaokey.com/book/detail/14088564.html</w:t>
      </w:r>
    </w:p>
    <w:p>
      <w:r>
        <w:t>更多相关图书推荐：https://www.jiaokey.com</w:t>
      </w:r>
    </w:p>
    <w:p>
      <w:r>
        <w:t>心一著 其他作品：https://www.jiaokey.com/tag/心一著.html</w:t>
      </w:r>
    </w:p>
    <w:p>
      <w:r>
        <w:t>哈尔滨:哈尔滨出版社,2016.07 出版图书：https://www.jiaokey.com/tag/哈尔滨:哈尔滨出版社,2016.07.html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