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475件离奇而又真实的事</w:t>
      </w:r>
    </w:p>
    <w:p>
      <w:r>
        <w:rPr>
          <w:rFonts w:ascii="宋体" w:hAnsi="宋体" w:eastAsia="宋体"/>
          <w:sz w:val="24"/>
        </w:rPr>
        <w:t>美国NationalGeographicPartners，LLC编著；张清泉译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475件离奇而又真实的事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美国NationalGeographicPartners，LLC编著；张清泉译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本书出售、求购地址：https://www.jiaokey.com/book/detail/14088562.html</w:t>
      </w:r>
    </w:p>
    <w:p>
      <w:r>
        <w:t>更多相关图书推荐：https://www.jiaokey.com</w:t>
      </w:r>
    </w:p>
    <w:p>
      <w:r>
        <w:t>美国NationalGeographicPartners，LLC编著；张清泉译 其他作品：https://www.jiaokey.com/tag/美国NationalGeographicPartners，LLC编著；张清泉译.html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关键词搜索：https://www.jiaokey.com/tag/475件离奇而又真实的事.html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