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看地图</w:t>
      </w:r>
    </w:p>
    <w:p>
      <w:r>
        <w:rPr>
          <w:rFonts w:ascii="宋体" w:hAnsi="宋体" w:eastAsia="宋体"/>
          <w:sz w:val="24"/>
        </w:rPr>
        <w:t>（日）吉村证子著；（日）帆足次郎绘；张心然译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（日）吉村证子著；（日）帆足次郎绘；张心然译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本书出售、求购地址：https://www.jiaokey.com/book/detail/14088545.html</w:t>
      </w:r>
    </w:p>
    <w:p>
      <w:r>
        <w:t>更多相关图书推荐：https://www.jiaokey.com</w:t>
      </w:r>
    </w:p>
    <w:p>
      <w:r>
        <w:t>（日）吉村证子著；（日）帆足次郎绘；张心然译 其他作品：https://www.jiaokey.com/tag/（日）吉村证子著；（日）帆足次郎绘；张心然译.html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关键词搜索：https://www.jiaokey.com/tag/看地图.html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