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从前有个人</w:t>
      </w:r>
    </w:p>
    <w:p>
      <w:r>
        <w:rPr>
          <w:rFonts w:ascii="宋体" w:hAnsi="宋体" w:eastAsia="宋体"/>
          <w:sz w:val="24"/>
        </w:rPr>
        <w:t>（德）詹姆思·克鲁斯文；（德）安克·库尔图；王星译；方卫平主编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（德）詹姆思·克鲁斯文；（德）安克·库尔图；王星译；方卫平主编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本书出售、求购地址：https://www.jiaokey.com/book/detail/14088544.html</w:t>
      </w:r>
    </w:p>
    <w:p>
      <w:r>
        <w:t>更多相关图书推荐：https://www.jiaokey.com</w:t>
      </w:r>
    </w:p>
    <w:p>
      <w:r>
        <w:t>（德）詹姆思·克鲁斯文；（德）安克·库尔图；王星译；方卫平主编 其他作品：https://www.jiaokey.com/tag/（德）詹姆思·克鲁斯文；（德）安克·库尔图；王星译；方卫平主编.html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关键词搜索：https://www.jiaokey.com/tag/从前有个人.html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