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书名：后人类</w:t>
      </w:r>
    </w:p>
    <w:p>
      <w:r>
        <w:t>作者：（荷）罗西·布拉伊多蒂著；宋根成译</w:t>
      </w:r>
    </w:p>
    <w:p>
      <w:r>
        <w:t>出版社：开封:河南大学出版社,2016.07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后人类 评论地址：https://www.jiaokey.com/book/detail/14088543.html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