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科学与人生  品味文明人生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科学与人生  品味文明人生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本书出售、求购地址：https://www.jiaokey.com/book/detail/14088539.html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关键词搜索：https://www.jiaokey.com/tag/科学与人生  品味文明人生.html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