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中国防灾减灾之路  2016版</w:t>
      </w:r>
    </w:p>
    <w:p>
      <w:r>
        <w:rPr>
          <w:rFonts w:ascii="宋体" w:hAnsi="宋体" w:eastAsia="宋体"/>
          <w:sz w:val="24"/>
        </w:rPr>
        <w:t>高建国，万汉斌，郭增建，耿庆国，汪成民，沈芝主编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中国防灾减灾之路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高建国，万汉斌，郭增建，耿庆国，汪成民，沈芝主编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本书出售、求购地址：https://www.jiaokey.com/book/detail/14088534.html</w:t>
      </w:r>
    </w:p>
    <w:p>
      <w:r>
        <w:t>更多相关图书推荐：https://www.jiaokey.com</w:t>
      </w:r>
    </w:p>
    <w:p>
      <w:r>
        <w:t>高建国，万汉斌，郭增建，耿庆国，汪成民，沈芝主编 其他作品：https://www.jiaokey.com/tag/高建国，万汉斌，郭增建，耿庆国，汪成民，沈芝主编.html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关键词搜索：https://www.jiaokey.com/tag/中国防灾减灾之路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