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人类星球  自然界伟大的生存故事  修订版</w:t>
      </w:r>
    </w:p>
    <w:p>
      <w:r>
        <w:rPr>
          <w:rFonts w:ascii="宋体" w:hAnsi="宋体" w:eastAsia="宋体"/>
          <w:sz w:val="24"/>
        </w:rPr>
        <w:t>（英）戴尔·坦普勒（Dale Templar），（英）布赖恩·利思（Brian Leith）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人类星球  自然界伟大的生存故事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（英）戴尔·坦普勒（Dale Templar），（英）布赖恩·利思（Brian Leith）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本书出售、求购地址：https://www.jiaokey.com/book/detail/14088533.html</w:t>
      </w:r>
    </w:p>
    <w:p>
      <w:r>
        <w:t>更多相关图书推荐：https://www.jiaokey.com</w:t>
      </w:r>
    </w:p>
    <w:p>
      <w:r>
        <w:t>（英）戴尔·坦普勒（Dale Templar），（英）布赖恩·利思（Brian Leith） 其他作品：https://www.jiaokey.com/tag/（英）戴尔·坦普勒（Dale Templar），（英）布赖恩·利思（Brian Leith）.html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关键词搜索：https://www.jiaokey.com/tag/人类星球  自然界伟大的生存故事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