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产品三维演示动画设计与制作</w:t>
      </w:r>
    </w:p>
    <w:p>
      <w:r>
        <w:rPr>
          <w:rFonts w:ascii="宋体" w:hAnsi="宋体" w:eastAsia="宋体"/>
          <w:sz w:val="24"/>
        </w:rPr>
        <w:t>陈洁滋主编；向进武，张渺著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产品三维演示动画设计与制作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陈洁滋主编；向进武，张渺著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本书出售、求购地址：https://www.jiaokey.com/book/detail/14088514.html</w:t>
      </w:r>
    </w:p>
    <w:p>
      <w:r>
        <w:t>更多相关图书推荐：https://www.jiaokey.com</w:t>
      </w:r>
    </w:p>
    <w:p>
      <w:r>
        <w:t>陈洁滋主编；向进武，张渺著 其他作品：https://www.jiaokey.com/tag/陈洁滋主编；向进武，张渺著.html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关键词搜索：https://www.jiaokey.com/tag/产品三维演示动画设计与制作.html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