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牛春明太极拳及珍藏手抄老谱</w:t>
      </w:r>
    </w:p>
    <w:p>
      <w:r>
        <w:rPr>
          <w:rFonts w:ascii="宋体" w:hAnsi="宋体" w:eastAsia="宋体"/>
          <w:sz w:val="24"/>
        </w:rPr>
        <w:t>牛春明，孟宪民，陈海鹰编著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牛春明太极拳及珍藏手抄老谱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牛春明，孟宪民，陈海鹰编著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本书出售、求购地址：https://www.jiaokey.com/book/detail/14088502.html</w:t>
      </w:r>
    </w:p>
    <w:p>
      <w:r>
        <w:t>更多相关图书推荐：https://www.jiaokey.com</w:t>
      </w:r>
    </w:p>
    <w:p>
      <w:r>
        <w:t>牛春明，孟宪民，陈海鹰编著 其他作品：https://www.jiaokey.com/tag/牛春明，孟宪民，陈海鹰编著.html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关键词搜索：https://www.jiaokey.com/tag/牛春明太极拳及珍藏手抄老谱.html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