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6  虚实篇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6  虚实篇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本书出售、求购地址：https://www.jiaokey.com/book/detail/14088497.html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6  虚实篇.html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