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两位富阳姑娘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两位富阳姑娘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本书出售、求购地址：https://www.jiaokey.com/book/detail/14088496.html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关键词搜索：https://www.jiaokey.com/tag/两位富阳姑娘.html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