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守林人之子</w:t>
      </w:r>
    </w:p>
    <w:p>
      <w:r>
        <w:rPr>
          <w:rFonts w:ascii="宋体" w:hAnsi="宋体" w:eastAsia="宋体"/>
          <w:sz w:val="24"/>
        </w:rPr>
        <w:t>韦·比安基,韦苇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守林人之子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韦·比安基,韦苇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9787558112072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本书包含的内容有:守林人之子、从餐桌上逃生的虾、猫鼬。</w:t>
      </w:r>
    </w:p>
    <w:p/>
    <w:p>
      <w:r>
        <w:t>本书出售、求购地址：https://www.jiaokey.com/book/detail/14088489.html</w:t>
      </w:r>
    </w:p>
    <w:p>
      <w:r>
        <w:t>更多欧洲文学图书推荐：https://www.jiaokey.com</w:t>
      </w:r>
    </w:p>
    <w:p>
      <w:r>
        <w:t>韦·比安基,韦苇 其他作品：https://www.jiaokey.com/tag/韦·比安基,韦苇.html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关键词搜索：https://www.jiaokey.com/tag/儿童文学-短篇小说-小说集-苏联.html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