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13  如意卷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13  如意卷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本书出售、求购地址：https://www.jiaokey.com/book/detail/14088484.html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关键词搜索：https://www.jiaokey.com/tag/疯了！桂宝  13  如意卷.html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