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好心情都是整理出来的  如何快乐地度过每一天</w:t>
      </w:r>
    </w:p>
    <w:p>
      <w:r>
        <w:rPr>
          <w:rFonts w:ascii="宋体" w:hAnsi="宋体" w:eastAsia="宋体"/>
          <w:sz w:val="24"/>
        </w:rPr>
        <w:t>慧闻著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6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8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6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好心情都是整理出来的  如何快乐地度过每一天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本书出售、求购地址：https://www.jiaokey.com/book/detail/14088479.html</w:t>
      </w:r>
    </w:p>
    <w:p>
      <w:r>
        <w:t>更多相关图书推荐：https://www.jiaokey.com</w:t>
      </w:r>
    </w:p>
    <w:p>
      <w:r>
        <w:t>慧闻著 其他作品：https://www.jiaokey.com/tag/慧闻著.html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关键词搜索：https://www.jiaokey.com/tag/情绪-心理学-通俗读物.html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