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科学巨擘的人生贡献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科学巨擘的人生贡献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本书出售、求购地址：https://www.jiaokey.com/book/detail/14088478.html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关键词搜索：https://www.jiaokey.com/tag/科学巨擘的人生贡献.html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