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特蕾莎修女  在爱中永生的灿烂人生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特蕾莎修女  在爱中永生的灿烂人生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本书出售、求购地址：https://www.jiaokey.com/book/detail/14088477.html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关键词搜索：https://www.jiaokey.com/tag/特蕾莎修女  在爱中永生的灿烂人生.html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