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  经营之神的人生智慧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  经营之神的人生智慧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本书出售、求购地址：https://www.jiaokey.com/book/detail/14088475.html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关键词搜索：https://www.jiaokey.com/tag/松下幸之助  经营之神的人生智慧.html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