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书名：查理十二传</w:t>
      </w:r>
    </w:p>
    <w:p>
      <w:r>
        <w:t>作者：（法）伏尔泰著；吴模信，吴煜幽译</w:t>
      </w:r>
    </w:p>
    <w:p>
      <w:r>
        <w:t>出版社：北京:商务印书馆,2016.06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查理十二传 评论地址：https://www.jiaokey.com/book/detail/14088463.html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