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20  灵山成佛</w:t>
      </w:r>
    </w:p>
    <w:p>
      <w:r>
        <w:t>作者：（明）吴承恩原著；陈维东编；彭超绘</w:t>
      </w:r>
    </w:p>
    <w:p>
      <w:r>
        <w:t>出版社：合肥:安徽美术出版社,2010.01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西游记  20  灵山成佛 评论地址：https://www.jiaokey.com/book/detail/14088438.html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