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书名：草莓乐园  2  有趣的一课</w:t>
      </w:r>
    </w:p>
    <w:p>
      <w:r>
        <w:t>作者：天津仁永动画编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草莓乐园  2  有趣的一课 评论地址：https://www.jiaokey.com/book/detail/14088430.html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