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时空漫画大冒险  火山奇迹</w:t>
      </w:r>
    </w:p>
    <w:p>
      <w:r>
        <w:rPr>
          <w:rFonts w:ascii="宋体" w:hAnsi="宋体" w:eastAsia="宋体"/>
          <w:sz w:val="24"/>
        </w:rPr>
        <w:t>（韩）洪性守著；（韩）尹成男绘；史方锐译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时空漫画大冒险  火山奇迹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（韩）洪性守著；（韩）尹成男绘；史方锐译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本书出售、求购地址：https://www.jiaokey.com/book/detail/14088426.html</w:t>
      </w:r>
    </w:p>
    <w:p>
      <w:r>
        <w:t>更多相关图书推荐：https://www.jiaokey.com</w:t>
      </w:r>
    </w:p>
    <w:p>
      <w:r>
        <w:t>（韩）洪性守著；（韩）尹成男绘；史方锐译 其他作品：https://www.jiaokey.com/tag/（韩）洪性守著；（韩）尹成男绘；史方锐译.html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关键词搜索：https://www.jiaokey.com/tag/时空漫画大冒险  火山奇迹.html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