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重逢·在黎明之中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重逢·在黎明之中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本书出售、求购地址：https://www.jiaokey.com/book/detail/14088406.html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重逢·在黎明之中.html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