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多多的“笑”园生活  2</w:t>
      </w:r>
    </w:p>
    <w:p>
      <w:r>
        <w:rPr>
          <w:rFonts w:ascii="宋体" w:hAnsi="宋体" w:eastAsia="宋体"/>
          <w:sz w:val="24"/>
        </w:rPr>
        <w:t>（法）特里·库比著；曹金波，方堃译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多多的“笑”园生活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（法）特里·库比著；曹金波，方堃译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本书出售、求购地址：https://www.jiaokey.com/book/detail/14088389.html</w:t>
      </w:r>
    </w:p>
    <w:p>
      <w:r>
        <w:t>更多相关图书推荐：https://www.jiaokey.com</w:t>
      </w:r>
    </w:p>
    <w:p>
      <w:r>
        <w:t>（法）特里·库比著；曹金波，方堃译 其他作品：https://www.jiaokey.com/tag/（法）特里·库比著；曹金波，方堃译.html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关键词搜索：https://www.jiaokey.com/tag/多多的“笑”园生活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