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斯皮鲁和方大炯历险记  10  中生代来客</w:t>
      </w:r>
    </w:p>
    <w:p>
      <w:r>
        <w:rPr>
          <w:rFonts w:ascii="宋体" w:hAnsi="宋体" w:eastAsia="宋体"/>
          <w:sz w:val="24"/>
        </w:rPr>
        <w:t>（比）安德烈·弗朗甘著；曹金波，方堃译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斯皮鲁和方大炯历险记  10  中生代来客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（比）安德烈·弗朗甘著；曹金波，方堃译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本书出售、求购地址：https://www.jiaokey.com/book/detail/14088388.html</w:t>
      </w:r>
    </w:p>
    <w:p>
      <w:r>
        <w:t>更多相关图书推荐：https://www.jiaokey.com</w:t>
      </w:r>
    </w:p>
    <w:p>
      <w:r>
        <w:t>（比）安德烈·弗朗甘著；曹金波，方堃译 其他作品：https://www.jiaokey.com/tag/（比）安德烈·弗朗甘著；曹金波，方堃译.html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关键词搜索：https://www.jiaokey.com/tag/斯皮鲁和方大炯历险记  10  中生代来客.html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