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书名：斯皮鲁和方大炯历险记  3  犀牛角谜案</w:t>
      </w:r>
    </w:p>
    <w:p>
      <w:r>
        <w:t>作者：（比）安德烈·弗朗甘著；曹金波，方堃译</w:t>
      </w:r>
    </w:p>
    <w:p>
      <w:r>
        <w:t>出版社：天津:天津人民美术出版社,2015.09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斯皮鲁和方大炯历险记  3  犀牛角谜案 评论地址：https://www.jiaokey.com/book/detail/14088386.html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