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1  红色出租车</w:t>
      </w:r>
    </w:p>
    <w:p>
      <w:r>
        <w:t>作者：（比）贝约著；曹金波，方堃译</w:t>
      </w:r>
    </w:p>
    <w:p>
      <w:r>
        <w:t>出版社：天津：天津人民美术出版社</w:t>
      </w:r>
    </w:p>
    <w:p>
      <w:r>
        <w:t>出版日期：2014</w:t>
      </w:r>
    </w:p>
    <w:p>
      <w:r>
        <w:t>总页数：61</w:t>
      </w:r>
    </w:p>
    <w:p>
      <w:r>
        <w:t>更多请访问教客网: www.jiaokey.com</w:t>
      </w:r>
    </w:p>
    <w:p>
      <w:r>
        <w:t>超能小子班尼  1  红色出租车 评论地址：https://www.jiaokey.com/book/detail/14088383.html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