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注音版  上</w:t>
      </w:r>
    </w:p>
    <w:p>
      <w:r>
        <w:rPr>
          <w:rFonts w:ascii="宋体" w:hAnsi="宋体" w:eastAsia="宋体"/>
          <w:sz w:val="24"/>
        </w:rPr>
        <w:t>（清）曹雪芹原著；周申等绘；王桂新，仲佳伟改编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注音版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（清）曹雪芹原著；周申等绘；王桂新，仲佳伟改编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本书出售、求购地址：https://www.jiaokey.com/book/detail/14088374.html</w:t>
      </w:r>
    </w:p>
    <w:p>
      <w:r>
        <w:t>更多相关图书推荐：https://www.jiaokey.com</w:t>
      </w:r>
    </w:p>
    <w:p>
      <w:r>
        <w:t>（清）曹雪芹原著；周申等绘；王桂新，仲佳伟改编 其他作品：https://www.jiaokey.com/tag/（清）曹雪芹原著；周申等绘；王桂新，仲佳伟改编.html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  注音版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