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中国古代成语故事连环画  第7辑</w:t>
      </w:r>
    </w:p>
    <w:p>
      <w:r>
        <w:rPr>
          <w:rFonts w:ascii="宋体" w:hAnsi="宋体" w:eastAsia="宋体"/>
          <w:sz w:val="24"/>
        </w:rPr>
        <w:t>刘宁等编著；晨钟，胡蝶梦，司马奇等绘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中国古代成语故事连环画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刘宁等编著；晨钟，胡蝶梦，司马奇等绘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本书出售、求购地址：https://www.jiaokey.com/book/detail/14088371.html</w:t>
      </w:r>
    </w:p>
    <w:p>
      <w:r>
        <w:t>更多相关图书推荐：https://www.jiaokey.com</w:t>
      </w:r>
    </w:p>
    <w:p>
      <w:r>
        <w:t>刘宁等编著；晨钟，胡蝶梦，司马奇等绘 其他作品：https://www.jiaokey.com/tag/刘宁等编著；晨钟，胡蝶梦，司马奇等绘.html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关键词搜索：https://www.jiaokey.com/tag/中国古代成语故事连环画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