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书名：虹色记忆匣  第5-6届金龙奖精华绘本集</w:t>
      </w:r>
    </w:p>
    <w:p>
      <w:r>
        <w:t>作者：漫友文化传播机构编</w:t>
      </w:r>
    </w:p>
    <w:p>
      <w:r>
        <w:t>出版社：呼和浩特:远方出版社,2010.02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虹色记忆匣  第5-6届金龙奖精华绘本集 评论地址：https://www.jiaokey.com/book/detail/14088369.html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