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暖房子经典绘本·成长系列  缠人的小鸭子</w:t>
      </w:r>
    </w:p>
    <w:p>
      <w:r>
        <w:rPr>
          <w:rFonts w:ascii="宋体" w:hAnsi="宋体" w:eastAsia="宋体"/>
          <w:sz w:val="24"/>
        </w:rPr>
        <w:t>（英）史蒂夫·斯莫尔曼著；（英）蒂姆·沃纳斯绘；暖房子译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暖房子经典绘本·成长系列  缠人的小鸭子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（英）史蒂夫·斯莫尔曼著；（英）蒂姆·沃纳斯绘；暖房子译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本书出售、求购地址：https://www.jiaokey.com/book/detail/14088349.html</w:t>
      </w:r>
    </w:p>
    <w:p>
      <w:r>
        <w:t>更多相关图书推荐：https://www.jiaokey.com</w:t>
      </w:r>
    </w:p>
    <w:p>
      <w:r>
        <w:t>（英）史蒂夫·斯莫尔曼著；（英）蒂姆·沃纳斯绘；暖房子译 其他作品：https://www.jiaokey.com/tag/（英）史蒂夫·斯莫尔曼著；（英）蒂姆·沃纳斯绘；暖房子译.html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关键词搜索：https://www.jiaokey.com/tag/暖房子经典绘本·成长系列  缠人的小鸭子.html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