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3  谋攻篇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3  谋攻篇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本书出售、求购地址：https://www.jiaokey.com/book/detail/14088347.html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3  谋攻篇.html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