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  杨永青  女娲补天  愚公移山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  杨永青  女娲补天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本书出售、求购地址：https://www.jiaokey.com/book/detail/14088339.html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  杨永青  女娲补天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