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书名：小公主苏菲亚心灵成长故事  精编双语动画书系  完美茶话会  英汉对照  迪士尼英语家庭版</w:t>
      </w:r>
    </w:p>
    <w:p>
      <w:r>
        <w:t>作者：美国迪士尼公司，国开童媒（北京）文化传播有限公司编；宋瑞雪，寇丽娟译</w:t>
      </w:r>
    </w:p>
    <w:p>
      <w:r>
        <w:t>出版社：北京：中央广播电视大学出版社</w:t>
      </w:r>
    </w:p>
    <w:p>
      <w:r>
        <w:t>出版日期：2016</w:t>
      </w:r>
    </w:p>
    <w:p>
      <w:r>
        <w:t>总页数：59</w:t>
      </w:r>
    </w:p>
    <w:p>
      <w:r>
        <w:t>更多请访问教客网: www.jiaokey.com</w:t>
      </w:r>
    </w:p>
    <w:p>
      <w:r>
        <w:t>小公主苏菲亚心灵成长故事  精编双语动画书系  完美茶话会  英汉对照  迪士尼英语家庭版 评论地址：https://www.jiaokey.com/book/detail/14088322.html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