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特工布卢之太空急速旋涡</w:t>
      </w:r>
    </w:p>
    <w:p>
      <w:r>
        <w:rPr>
          <w:rFonts w:ascii="宋体" w:hAnsi="宋体" w:eastAsia="宋体"/>
          <w:sz w:val="24"/>
        </w:rPr>
        <w:t>（英）戴比·怀特著；（澳）丽贝卡·克莱门茨绘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特工布卢之太空急速旋涡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（英）戴比·怀特著；（澳）丽贝卡·克莱门茨绘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本书出售、求购地址：https://www.jiaokey.com/book/detail/14088314.html</w:t>
      </w:r>
    </w:p>
    <w:p>
      <w:r>
        <w:t>更多相关图书推荐：https://www.jiaokey.com</w:t>
      </w:r>
    </w:p>
    <w:p>
      <w:r>
        <w:t>（英）戴比·怀特著；（澳）丽贝卡·克莱门茨绘 其他作品：https://www.jiaokey.com/tag/（英）戴比·怀特著；（澳）丽贝卡·克莱门茨绘.html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关键词搜索：https://www.jiaokey.com/tag/特工布卢之太空急速旋涡.html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